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20 Algebra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real number that can be expressed as a ratio of two integers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polynomial of one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of a power that is used for a 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number in a sequence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mathematical phrase that can include numbers,variables,and operation symbols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number that is multiplied by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graph with points plotted to show a possible relationship between two sets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ratio that compares the amount of change in a dependent variable to the amount of change in an independent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monomial or the sum or difference of two or more monomials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equation involving two or more variables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symbol,usually a letter,that represents one or more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equation that involves one operation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set of rational and irrational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Equations that have the same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equation that involves two operations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relation in which every domain value is paired with exactly one range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coordinate(s) of the point(s) where a graph intersects the y-axis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number that cannot be written as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ratio that compares two quantities measured in different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value that does not change</w:t>
            </w:r>
          </w:p>
        </w:tc>
      </w:tr>
    </w:tbl>
    <w:p>
      <w:pPr>
        <w:pStyle w:val="WordBankLarge"/>
      </w:pPr>
      <w:r>
        <w:t xml:space="preserve">   Rational Number    </w:t>
      </w:r>
      <w:r>
        <w:t xml:space="preserve">   Scatterplot    </w:t>
      </w:r>
      <w:r>
        <w:t xml:space="preserve">   Function    </w:t>
      </w:r>
      <w:r>
        <w:t xml:space="preserve">   Literal Equation    </w:t>
      </w:r>
      <w:r>
        <w:t xml:space="preserve">   Algebraic Expression    </w:t>
      </w:r>
      <w:r>
        <w:t xml:space="preserve">   Variable    </w:t>
      </w:r>
      <w:r>
        <w:t xml:space="preserve">   Constant    </w:t>
      </w:r>
      <w:r>
        <w:t xml:space="preserve">   Polynomial    </w:t>
      </w:r>
      <w:r>
        <w:t xml:space="preserve">   Monomial    </w:t>
      </w:r>
      <w:r>
        <w:t xml:space="preserve">   Irrational Number    </w:t>
      </w:r>
      <w:r>
        <w:t xml:space="preserve">   Real Numbers    </w:t>
      </w:r>
      <w:r>
        <w:t xml:space="preserve">   Coefficient    </w:t>
      </w:r>
      <w:r>
        <w:t xml:space="preserve">   Equivalent Equations    </w:t>
      </w:r>
      <w:r>
        <w:t xml:space="preserve">   One-StepEquation    </w:t>
      </w:r>
      <w:r>
        <w:t xml:space="preserve">   Two-Step Equation    </w:t>
      </w:r>
      <w:r>
        <w:t xml:space="preserve">   Term of a Sequence    </w:t>
      </w:r>
      <w:r>
        <w:t xml:space="preserve">   Rate of change    </w:t>
      </w:r>
      <w:r>
        <w:t xml:space="preserve">   Base of a power    </w:t>
      </w:r>
      <w:r>
        <w:t xml:space="preserve">   Y-Intercept    </w:t>
      </w:r>
      <w:r>
        <w:t xml:space="preserve">   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Algebra Terms</dc:title>
  <dcterms:created xsi:type="dcterms:W3CDTF">2021-10-11T00:04:36Z</dcterms:created>
  <dcterms:modified xsi:type="dcterms:W3CDTF">2021-10-11T00:04:36Z</dcterms:modified>
</cp:coreProperties>
</file>