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Animals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Singe    </w:t>
      </w:r>
      <w:r>
        <w:t xml:space="preserve">   Chameau    </w:t>
      </w:r>
      <w:r>
        <w:t xml:space="preserve">   Manchot    </w:t>
      </w:r>
      <w:r>
        <w:t xml:space="preserve">   Dinde    </w:t>
      </w:r>
      <w:r>
        <w:t xml:space="preserve">   Hibou    </w:t>
      </w:r>
      <w:r>
        <w:t xml:space="preserve">   Loup    </w:t>
      </w:r>
      <w:r>
        <w:t xml:space="preserve">   Perroquet    </w:t>
      </w:r>
      <w:r>
        <w:t xml:space="preserve">   Souris    </w:t>
      </w:r>
      <w:r>
        <w:t xml:space="preserve">   Tortue    </w:t>
      </w:r>
      <w:r>
        <w:t xml:space="preserve">   Poisson Rouge    </w:t>
      </w:r>
      <w:r>
        <w:t xml:space="preserve">   Cochon    </w:t>
      </w:r>
      <w:r>
        <w:t xml:space="preserve">   Mouton    </w:t>
      </w:r>
      <w:r>
        <w:t xml:space="preserve">   Chat    </w:t>
      </w:r>
      <w:r>
        <w:t xml:space="preserve">   Cheval    </w:t>
      </w:r>
      <w:r>
        <w:t xml:space="preserve">   Vache    </w:t>
      </w:r>
      <w:r>
        <w:t xml:space="preserve">   Cerf    </w:t>
      </w:r>
      <w:r>
        <w:t xml:space="preserve">   Renard    </w:t>
      </w:r>
      <w:r>
        <w:t xml:space="preserve">   Mouche    </w:t>
      </w:r>
      <w:r>
        <w:t xml:space="preserve">   Papillon    </w:t>
      </w:r>
      <w:r>
        <w:t xml:space="preserve">   Lapin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Animals in french</dc:title>
  <dcterms:created xsi:type="dcterms:W3CDTF">2021-10-11T00:05:37Z</dcterms:created>
  <dcterms:modified xsi:type="dcterms:W3CDTF">2021-10-11T00:05:37Z</dcterms:modified>
</cp:coreProperties>
</file>