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for the stock market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Died in Rome, Italy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Nicknamed "The Fighting Quaker"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 that called herself Vincent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from Joplin, Missouri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women that cut their hair short and wore short skirts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go against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T.S. Eliot was born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the fictional Yoknapatawpha County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Amendment that repealed the 18th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event is held in Pamplona, Spain?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to NYU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22 seasons of MLB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to illegally drink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"Lost Generation"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Wrote "The Great Gatsby"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that was unsure of her birth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Substitute teacher that taught evolution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Illegal business of transporting and selling alcohol during prohibition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Obtaining goods and services before payment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Authors</dc:title>
  <dcterms:created xsi:type="dcterms:W3CDTF">2021-10-11T00:04:44Z</dcterms:created>
  <dcterms:modified xsi:type="dcterms:W3CDTF">2021-10-11T00:04:44Z</dcterms:modified>
</cp:coreProperties>
</file>