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Countries in Europe</w:t>
      </w:r>
    </w:p>
    <w:p>
      <w:pPr>
        <w:pStyle w:val="Questions"/>
      </w:pPr>
      <w:r>
        <w:t xml:space="preserve">1. GLBAUIAR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SWDEEN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AENCRF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RGYNAME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ROYAWN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NPSIA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IYLAT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IATCARO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HANILTUIA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FINDALN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ALAIVT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ECEGRE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OTLAGUPR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ODRAARN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MIEBUGL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NAUYGRH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AMOLOVD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KMDANER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EINUTD MGDNIOK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DRAILNE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Countries in Europe</dc:title>
  <dcterms:created xsi:type="dcterms:W3CDTF">2021-10-11T00:04:40Z</dcterms:created>
  <dcterms:modified xsi:type="dcterms:W3CDTF">2021-10-11T00:04:40Z</dcterms:modified>
</cp:coreProperties>
</file>