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Egyptian  Mythology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known as "the Great One of Many Names".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God of the Moon, Magic and Writing.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the goddess of warfare in Lower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Shes a sky goddess and,great divine mother.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god of the desert, storms, disorder, violence, and foreigners.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protector of households, and in particular, of mothers and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ancient Egyptian sun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symbol was a black and white ox-hide splattered with blood and hanging from a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god of the disk of the sun in ancient Egyptian mythology.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goddess from the polytheistic pantheon of Egypt.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warrior goddess as well as goddess of healing.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craftsmen and architects.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god in the form of a falcon whose right eye was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the goddess of the sky with a water pot on her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god of  truth, balance, order, law, morality, and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the gods and god of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god that was the husband and brother of the sky goddess Nut.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 a god of fertility and the embodiment of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 Nile crocodile or the West African crocodile god that is  represented in its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protective goddess of the dead.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Egyptian  Mythology Gods</dc:title>
  <dcterms:created xsi:type="dcterms:W3CDTF">2021-10-11T00:04:12Z</dcterms:created>
  <dcterms:modified xsi:type="dcterms:W3CDTF">2021-10-11T00:04:12Z</dcterms:modified>
</cp:coreProperties>
</file>