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Czech Republic    </w:t>
      </w:r>
      <w:r>
        <w:t xml:space="preserve">   Denmark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Iceland    </w:t>
      </w:r>
      <w:r>
        <w:t xml:space="preserve">   Ireland    </w:t>
      </w:r>
      <w:r>
        <w:t xml:space="preserve">   Italy    </w:t>
      </w:r>
      <w:r>
        <w:t xml:space="preserve">   Norway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Turkey    </w:t>
      </w:r>
      <w:r>
        <w:t xml:space="preserve">   Urkaine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European Countries</dc:title>
  <dcterms:created xsi:type="dcterms:W3CDTF">2021-10-11T00:03:46Z</dcterms:created>
  <dcterms:modified xsi:type="dcterms:W3CDTF">2021-10-11T00:03:46Z</dcterms:modified>
</cp:coreProperties>
</file>