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Forms of Tener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need or obligation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feel like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in a hurry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to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afraid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afraid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Forms of Tener</dc:title>
  <dcterms:created xsi:type="dcterms:W3CDTF">2021-10-11T00:04:51Z</dcterms:created>
  <dcterms:modified xsi:type="dcterms:W3CDTF">2021-10-11T00:04:51Z</dcterms:modified>
</cp:coreProperties>
</file>