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 Genetic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has one allele for a specific trait is not completely expressed over its paired allele.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receive one version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a trait passed from parent to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has a different form of gene's.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 non-Mendelian inheritance pattern that involves more than just the typical two alleles.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has two different alleles for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has a determination of a particular characteristic.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visible traits?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trait always shows up in the organism when the allele is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hidden whenever the ________ allele is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has organism's that has two identical alleles?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shows all possible ways alleles can combine?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has a genetic makeup?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describes how likely that an event will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different alleles for a trait.</w:t>
            </w:r>
          </w:p>
        </w:tc>
      </w:tr>
    </w:tbl>
    <w:p>
      <w:pPr>
        <w:pStyle w:val="WordBankLarge"/>
      </w:pPr>
      <w:r>
        <w:t xml:space="preserve">   Recessive Allele    </w:t>
      </w:r>
      <w:r>
        <w:t xml:space="preserve">   Punnett Square    </w:t>
      </w:r>
      <w:r>
        <w:t xml:space="preserve">   Phenotype    </w:t>
      </w:r>
      <w:r>
        <w:t xml:space="preserve">   Genotype    </w:t>
      </w:r>
      <w:r>
        <w:t xml:space="preserve">   Heterozygous    </w:t>
      </w:r>
      <w:r>
        <w:t xml:space="preserve">   Gene    </w:t>
      </w:r>
      <w:r>
        <w:t xml:space="preserve">   Homozygous    </w:t>
      </w:r>
      <w:r>
        <w:t xml:space="preserve">   Alleles    </w:t>
      </w:r>
      <w:r>
        <w:t xml:space="preserve">   Hybrid    </w:t>
      </w:r>
      <w:r>
        <w:t xml:space="preserve">   Dominant Allele    </w:t>
      </w:r>
      <w:r>
        <w:t xml:space="preserve">   Probability    </w:t>
      </w:r>
      <w:r>
        <w:t xml:space="preserve">   Incomplete Dominance    </w:t>
      </w:r>
      <w:r>
        <w:t xml:space="preserve">   Codominance    </w:t>
      </w:r>
      <w:r>
        <w:t xml:space="preserve">   Polygenict Inheritance    </w:t>
      </w:r>
      <w:r>
        <w:t xml:space="preserve">   Multiple Alleles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Genetic Terms</dc:title>
  <dcterms:created xsi:type="dcterms:W3CDTF">2021-10-11T00:05:10Z</dcterms:created>
  <dcterms:modified xsi:type="dcterms:W3CDTF">2021-10-11T00:05:10Z</dcterms:modified>
</cp:coreProperties>
</file>