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Health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Genu valgum    </w:t>
      </w:r>
      <w:r>
        <w:t xml:space="preserve">   Ectopic    </w:t>
      </w:r>
      <w:r>
        <w:t xml:space="preserve">   Apophysitis    </w:t>
      </w:r>
      <w:r>
        <w:t xml:space="preserve">   Muscle contracture    </w:t>
      </w:r>
      <w:r>
        <w:t xml:space="preserve">   Nerve Entrapment    </w:t>
      </w:r>
      <w:r>
        <w:t xml:space="preserve">   Proprioceptors    </w:t>
      </w:r>
      <w:r>
        <w:t xml:space="preserve">   Communicable    </w:t>
      </w:r>
      <w:r>
        <w:t xml:space="preserve">   Static Stretching    </w:t>
      </w:r>
      <w:r>
        <w:t xml:space="preserve">   Contrecoup Brain Injury    </w:t>
      </w:r>
      <w:r>
        <w:t xml:space="preserve">   Regeneration    </w:t>
      </w:r>
      <w:r>
        <w:t xml:space="preserve">   Degeneration    </w:t>
      </w:r>
      <w:r>
        <w:t xml:space="preserve">   Hyperventilation    </w:t>
      </w:r>
      <w:r>
        <w:t xml:space="preserve">   Innervation    </w:t>
      </w:r>
      <w:r>
        <w:t xml:space="preserve">   Sever's Disease    </w:t>
      </w:r>
      <w:r>
        <w:t xml:space="preserve">   Osgood Schlatter's Disease    </w:t>
      </w:r>
      <w:r>
        <w:t xml:space="preserve">   Etiology    </w:t>
      </w:r>
      <w:r>
        <w:t xml:space="preserve">   Intervertebral    </w:t>
      </w:r>
      <w:r>
        <w:t xml:space="preserve">   Joint capsule    </w:t>
      </w:r>
      <w:r>
        <w:t xml:space="preserve">   Inversion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Health Vocab Words</dc:title>
  <dcterms:created xsi:type="dcterms:W3CDTF">2021-10-11T00:05:30Z</dcterms:created>
  <dcterms:modified xsi:type="dcterms:W3CDTF">2021-10-11T00:05:30Z</dcterms:modified>
</cp:coreProperties>
</file>