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Periodic Table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is the lightest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chart that organizes information about all elements according to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has a atomic mass of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 atomic mass of 20.2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of one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 is an 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 is the second lightest halogen following fluorine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cannot be broken down into a simpler substance by ordinary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has the symbol of "Ag"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contained in each nucleus of its atoms in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was discovered in the year of 1669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has the symbol of "Fe"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has the density of 7.1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Periodic Table Elements</dc:title>
  <dcterms:created xsi:type="dcterms:W3CDTF">2022-08-02T21:37:57Z</dcterms:created>
  <dcterms:modified xsi:type="dcterms:W3CDTF">2022-08-02T21:37:57Z</dcterms:modified>
</cp:coreProperties>
</file>