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Positive Adjectives (For spelling revision)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spunky    </w:t>
      </w:r>
      <w:r>
        <w:t xml:space="preserve">   spirited    </w:t>
      </w:r>
      <w:r>
        <w:t xml:space="preserve">   self-sacrificing    </w:t>
      </w:r>
      <w:r>
        <w:t xml:space="preserve">   prominent    </w:t>
      </w:r>
      <w:r>
        <w:t xml:space="preserve">   prodigious    </w:t>
      </w:r>
      <w:r>
        <w:t xml:space="preserve">   persevering    </w:t>
      </w:r>
      <w:r>
        <w:t xml:space="preserve">   gritty    </w:t>
      </w:r>
      <w:r>
        <w:t xml:space="preserve">   gracious    </w:t>
      </w:r>
      <w:r>
        <w:t xml:space="preserve">   gallant    </w:t>
      </w:r>
      <w:r>
        <w:t xml:space="preserve">   eminent    </w:t>
      </w:r>
      <w:r>
        <w:t xml:space="preserve">   dignified    </w:t>
      </w:r>
      <w:r>
        <w:t xml:space="preserve">   determined    </w:t>
      </w:r>
      <w:r>
        <w:t xml:space="preserve">   dedicated    </w:t>
      </w:r>
      <w:r>
        <w:t xml:space="preserve">   dauntless    </w:t>
      </w:r>
      <w:r>
        <w:t xml:space="preserve">   charismatic    </w:t>
      </w:r>
      <w:r>
        <w:t xml:space="preserve">   benevolent    </w:t>
      </w:r>
      <w:r>
        <w:t xml:space="preserve">   aweless    </w:t>
      </w:r>
      <w:r>
        <w:t xml:space="preserve">   adventurous    </w:t>
      </w:r>
      <w:r>
        <w:t xml:space="preserve">   admirable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Positive Adjectives (For spelling revision)</dc:title>
  <dcterms:created xsi:type="dcterms:W3CDTF">2021-10-11T00:05:24Z</dcterms:created>
  <dcterms:modified xsi:type="dcterms:W3CDTF">2021-10-11T00:05:24Z</dcterms:modified>
</cp:coreProperties>
</file>