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20 Questions: The Life of John Dalton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John Dalton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Dalton and his brother both suffered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age was Dalton elected into the Manchester Literary and Philosophical Society?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books did Dalton publish?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one of Dalton's first research projects topic?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John Dalton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what age did he start teaching?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Dalton was the first person to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Color Blindness is also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college did he teach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John Dalton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 John Dalton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called him the Father of Meteorology?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he suffer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John Dalton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color cone in his eye was Dalton missing?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Questions: The Life of John Dalton</dc:title>
  <dcterms:created xsi:type="dcterms:W3CDTF">2021-10-11T00:03:53Z</dcterms:created>
  <dcterms:modified xsi:type="dcterms:W3CDTF">2021-10-11T00:03:53Z</dcterms:modified>
</cp:coreProperties>
</file>