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 River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Corrosion    </w:t>
      </w:r>
      <w:r>
        <w:t xml:space="preserve">   Attrition    </w:t>
      </w:r>
      <w:r>
        <w:t xml:space="preserve">   Abrasion    </w:t>
      </w:r>
      <w:r>
        <w:t xml:space="preserve">   Hydraulic action    </w:t>
      </w:r>
      <w:r>
        <w:t xml:space="preserve">   Bank    </w:t>
      </w:r>
      <w:r>
        <w:t xml:space="preserve">   Bed    </w:t>
      </w:r>
      <w:r>
        <w:t xml:space="preserve">   Evaptranspiration    </w:t>
      </w:r>
      <w:r>
        <w:t xml:space="preserve">   Interception    </w:t>
      </w:r>
      <w:r>
        <w:t xml:space="preserve">   Infiltration    </w:t>
      </w:r>
      <w:r>
        <w:t xml:space="preserve">   Surface runoff    </w:t>
      </w:r>
      <w:r>
        <w:t xml:space="preserve">   Through flow    </w:t>
      </w:r>
      <w:r>
        <w:t xml:space="preserve">   Percolation    </w:t>
      </w:r>
      <w:r>
        <w:t xml:space="preserve">   Water table    </w:t>
      </w:r>
      <w:r>
        <w:t xml:space="preserve">   Groundwater flow    </w:t>
      </w:r>
      <w:r>
        <w:t xml:space="preserve">   Mouth    </w:t>
      </w:r>
      <w:r>
        <w:t xml:space="preserve">   Estuary    </w:t>
      </w:r>
      <w:r>
        <w:t xml:space="preserve">   Confluence    </w:t>
      </w:r>
      <w:r>
        <w:t xml:space="preserve">   Tributary    </w:t>
      </w:r>
      <w:r>
        <w:t xml:space="preserve">   Source    </w:t>
      </w:r>
      <w:r>
        <w:t xml:space="preserve">  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River names</dc:title>
  <dcterms:created xsi:type="dcterms:W3CDTF">2021-10-11T00:03:44Z</dcterms:created>
  <dcterms:modified xsi:type="dcterms:W3CDTF">2021-10-11T00:03:44Z</dcterms:modified>
</cp:coreProperties>
</file>