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Steps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Review and accession test request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2.) Approach, identify, and prepare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3.) Verify diet restrictions and latex sensitivity or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4.) sanitize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5.) position the patient, apply tourniquet, ask to make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materials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6.) select a vein, release tourniquet, relax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7.) clean and air-dry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8.) prepare the equipment and put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allergies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9.) reapply tourniquet, uncap needle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syringe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10.) ask to make a fist, anchor the vein and insert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11.) establish blood flow, release tourniquet, ask to open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instructions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12.) fill, remove tubes in order of draw, fill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bandage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13.) place gauze, remove needle and apply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14.) discard collection unit, syringe needle, or transfer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needle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15.) label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16.) observe special handling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tubes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17.) check patients arm and apply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1.)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18.) dispose contaminated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19.) thank patient, remove gloves, and sanitize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20.) transport specimen to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Steps Matching</dc:title>
  <dcterms:created xsi:type="dcterms:W3CDTF">2021-10-11T00:05:26Z</dcterms:created>
  <dcterms:modified xsi:type="dcterms:W3CDTF">2021-10-11T00:05:26Z</dcterms:modified>
</cp:coreProperties>
</file>