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</w:tr>
    </w:tbl>
    <w:p>
      <w:pPr>
        <w:pStyle w:val="WordBankMedium"/>
      </w:pPr>
      <w:r>
        <w:t xml:space="preserve">   اضع    </w:t>
      </w:r>
      <w:r>
        <w:t xml:space="preserve">   أشْعُر    </w:t>
      </w:r>
      <w:r>
        <w:t xml:space="preserve">   اسبح    </w:t>
      </w:r>
      <w:r>
        <w:t xml:space="preserve">   ارسم    </w:t>
      </w:r>
      <w:r>
        <w:t xml:space="preserve">   اعود    </w:t>
      </w:r>
      <w:r>
        <w:t xml:space="preserve">   اعمل    </w:t>
      </w:r>
      <w:r>
        <w:t xml:space="preserve">   اجلس    </w:t>
      </w:r>
      <w:r>
        <w:t xml:space="preserve">   استمع    </w:t>
      </w:r>
      <w:r>
        <w:t xml:space="preserve">   اقول    </w:t>
      </w:r>
      <w:r>
        <w:t xml:space="preserve">   اضحك    </w:t>
      </w:r>
      <w:r>
        <w:t xml:space="preserve">   ابكي    </w:t>
      </w:r>
      <w:r>
        <w:t xml:space="preserve">   اركب    </w:t>
      </w:r>
      <w:r>
        <w:t xml:space="preserve">   اسوق    </w:t>
      </w:r>
      <w:r>
        <w:t xml:space="preserve">   أُصلِي    </w:t>
      </w:r>
      <w:r>
        <w:t xml:space="preserve">   اشارك    </w:t>
      </w:r>
      <w:r>
        <w:t xml:space="preserve">   اشرب    </w:t>
      </w:r>
      <w:r>
        <w:t xml:space="preserve">   أأْكُل    </w:t>
      </w:r>
      <w:r>
        <w:t xml:space="preserve">   أأْخُذ    </w:t>
      </w:r>
      <w:r>
        <w:t xml:space="preserve">   البس    </w:t>
      </w:r>
      <w:r>
        <w:t xml:space="preserve">   اصحو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Verbs </dc:title>
  <dcterms:created xsi:type="dcterms:W3CDTF">2021-10-12T13:49:38Z</dcterms:created>
  <dcterms:modified xsi:type="dcterms:W3CDTF">2021-10-12T13:49:38Z</dcterms:modified>
</cp:coreProperties>
</file>