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unyielding to persuasion or moral influences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stubbornly established by habit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short, abrupt, dismissive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wild, savage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being able to grip something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secretative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a lying, false character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hesitate, fluctuate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disloyal, unfaithful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gentle 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pretending to believe what one does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harsh; unfeeling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point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concerned, attentive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agree without protesting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Forbidding or uninviting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Damp musty and typically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praise, revere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Vocab Words</dc:title>
  <dcterms:created xsi:type="dcterms:W3CDTF">2021-10-11T00:03:54Z</dcterms:created>
  <dcterms:modified xsi:type="dcterms:W3CDTF">2021-10-11T00:03:54Z</dcterms:modified>
</cp:coreProperties>
</file>