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 Vocab Words Fredrick Douglass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shackle that can be locked around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kindly endorsement and guidance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hate coupled with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exemption from punishment or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containing or characterized by mistakes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false and malicious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defying expression or description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earnest or urgent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held in check with difficulty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harsh criticism or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does not acknowledge your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righteousness by virtue of being religiously devout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discretion in practical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expression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spread or diffuse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indefinite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stretched out and lying at full length along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indication that something has been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an exaggerated sense of self-importance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 of use to, be useful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capable of being perceived</w:t>
            </w:r>
          </w:p>
        </w:tc>
      </w:tr>
    </w:tbl>
    <w:p>
      <w:pPr>
        <w:pStyle w:val="WordBankMedium"/>
      </w:pPr>
      <w:r>
        <w:t xml:space="preserve">   entreaty    </w:t>
      </w:r>
      <w:r>
        <w:t xml:space="preserve">   abhorrence    </w:t>
      </w:r>
      <w:r>
        <w:t xml:space="preserve">   heathen    </w:t>
      </w:r>
      <w:r>
        <w:t xml:space="preserve">   palpable    </w:t>
      </w:r>
      <w:r>
        <w:t xml:space="preserve">   piety    </w:t>
      </w:r>
      <w:r>
        <w:t xml:space="preserve">   prudence    </w:t>
      </w:r>
      <w:r>
        <w:t xml:space="preserve">   avail    </w:t>
      </w:r>
      <w:r>
        <w:t xml:space="preserve">   libel    </w:t>
      </w:r>
      <w:r>
        <w:t xml:space="preserve">   evince    </w:t>
      </w:r>
      <w:r>
        <w:t xml:space="preserve">   vain    </w:t>
      </w:r>
      <w:r>
        <w:t xml:space="preserve">   impunity    </w:t>
      </w:r>
      <w:r>
        <w:t xml:space="preserve">   censure    </w:t>
      </w:r>
      <w:r>
        <w:t xml:space="preserve">   vestige    </w:t>
      </w:r>
      <w:r>
        <w:t xml:space="preserve">   prostrate    </w:t>
      </w:r>
      <w:r>
        <w:t xml:space="preserve">   manacle    </w:t>
      </w:r>
      <w:r>
        <w:t xml:space="preserve">   erroneous    </w:t>
      </w:r>
      <w:r>
        <w:t xml:space="preserve">   suppressed    </w:t>
      </w:r>
      <w:r>
        <w:t xml:space="preserve">   auspices    </w:t>
      </w:r>
      <w:r>
        <w:t xml:space="preserve">   ineffable    </w:t>
      </w:r>
      <w:r>
        <w:t xml:space="preserve">   imbue    </w:t>
      </w:r>
      <w:r>
        <w:t xml:space="preserve">   myriad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Vocab Words Fredrick Douglass</dc:title>
  <dcterms:created xsi:type="dcterms:W3CDTF">2021-10-11T00:05:07Z</dcterms:created>
  <dcterms:modified xsi:type="dcterms:W3CDTF">2021-10-11T00:05:07Z</dcterms:modified>
</cp:coreProperties>
</file>