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lead to; contribute;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follows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or channel for conducting a liquid, air,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malign; slander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authorized by law to act as a single person and to have rights and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which follows logically;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bridge for conducting a road or railroad over a valley, river,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following in regular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artifical channel for conducting water over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on; move by persuasion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enticemnet; leading astray into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admit as a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affecting of the body as opposed to the mind or spirt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 body </w:t>
            </w:r>
          </w:p>
        </w:tc>
      </w:tr>
    </w:tbl>
    <w:p>
      <w:pPr>
        <w:pStyle w:val="WordBankMedium"/>
      </w:pPr>
      <w:r>
        <w:t xml:space="preserve">   Corporal    </w:t>
      </w:r>
      <w:r>
        <w:t xml:space="preserve">   Corporation     </w:t>
      </w:r>
      <w:r>
        <w:t xml:space="preserve">   Corpse     </w:t>
      </w:r>
      <w:r>
        <w:t xml:space="preserve">   Aqueduct     </w:t>
      </w:r>
      <w:r>
        <w:t xml:space="preserve">   Conducive     </w:t>
      </w:r>
      <w:r>
        <w:t xml:space="preserve">   Conduct     </w:t>
      </w:r>
      <w:r>
        <w:t xml:space="preserve">   Deduction     </w:t>
      </w:r>
      <w:r>
        <w:t xml:space="preserve">   Duct     </w:t>
      </w:r>
      <w:r>
        <w:t xml:space="preserve">   Ductile     </w:t>
      </w:r>
      <w:r>
        <w:t xml:space="preserve">   Induce     </w:t>
      </w:r>
      <w:r>
        <w:t xml:space="preserve">   Induct     </w:t>
      </w:r>
      <w:r>
        <w:t xml:space="preserve">   Seduction     </w:t>
      </w:r>
      <w:r>
        <w:t xml:space="preserve">   Traduce     </w:t>
      </w:r>
      <w:r>
        <w:t xml:space="preserve">   Viaduct     </w:t>
      </w:r>
      <w:r>
        <w:t xml:space="preserve">   Consecutive     </w:t>
      </w:r>
      <w:r>
        <w:t xml:space="preserve">   Consequence     </w:t>
      </w:r>
      <w:r>
        <w:t xml:space="preserve">   Execute     </w:t>
      </w:r>
      <w:r>
        <w:t xml:space="preserve">   Sequel     </w:t>
      </w:r>
      <w:r>
        <w:t xml:space="preserve">   Recur    </w:t>
      </w:r>
      <w:r>
        <w:t xml:space="preserve">   Precursor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 Words </dc:title>
  <dcterms:created xsi:type="dcterms:W3CDTF">2021-10-11T00:04:38Z</dcterms:created>
  <dcterms:modified xsi:type="dcterms:W3CDTF">2021-10-11T00:04:38Z</dcterms:modified>
</cp:coreProperties>
</file>