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 Ways to Say 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Aloha    </w:t>
      </w:r>
      <w:r>
        <w:t xml:space="preserve">   Habari    </w:t>
      </w:r>
      <w:r>
        <w:t xml:space="preserve">   Hei    </w:t>
      </w:r>
      <w:r>
        <w:t xml:space="preserve">   Ciao    </w:t>
      </w:r>
      <w:r>
        <w:t xml:space="preserve">   Privet    </w:t>
      </w:r>
      <w:r>
        <w:t xml:space="preserve">   Yasas    </w:t>
      </w:r>
      <w:r>
        <w:t xml:space="preserve">   Shalom    </w:t>
      </w:r>
      <w:r>
        <w:t xml:space="preserve">   Salut    </w:t>
      </w:r>
      <w:r>
        <w:t xml:space="preserve">   Namaste    </w:t>
      </w:r>
      <w:r>
        <w:t xml:space="preserve">   Konnichiwa    </w:t>
      </w:r>
      <w:r>
        <w:t xml:space="preserve">   Hallo    </w:t>
      </w:r>
      <w:r>
        <w:t xml:space="preserve">   Guten Tag    </w:t>
      </w:r>
      <w:r>
        <w:t xml:space="preserve">   Buenos Dias    </w:t>
      </w:r>
      <w:r>
        <w:t xml:space="preserve">   Bonjour    </w:t>
      </w:r>
      <w:r>
        <w:t xml:space="preserve">   Annyeong    </w:t>
      </w:r>
      <w:r>
        <w:t xml:space="preserve">   Ola    </w:t>
      </w:r>
      <w:r>
        <w:t xml:space="preserve">   Alo    </w:t>
      </w:r>
      <w:r>
        <w:t xml:space="preserve">   Ahlan    </w:t>
      </w:r>
      <w:r>
        <w:t xml:space="preserve">   Hola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Ways to Say Hello</dc:title>
  <dcterms:created xsi:type="dcterms:W3CDTF">2021-10-11T00:05:16Z</dcterms:created>
  <dcterms:modified xsi:type="dcterms:W3CDTF">2021-10-11T00:05:16Z</dcterms:modified>
</cp:coreProperties>
</file>