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 Word CROSSWORD PUZZLE (Unit 4 Lesson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dollar (U.S)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understand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(masculine)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orange (feminine)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Word CROSSWORD PUZZLE (Unit 4 Lesson 1)</dc:title>
  <dcterms:created xsi:type="dcterms:W3CDTF">2021-10-11T00:05:09Z</dcterms:created>
  <dcterms:modified xsi:type="dcterms:W3CDTF">2021-10-11T00:05:09Z</dcterms:modified>
</cp:coreProperties>
</file>