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voters an option to demand a special election to remove an elected official from office before his/her term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economic and political domination a strong nation over weaker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that someone pays, but the tax burden falls on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when you contact a political leader personally and try to convince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citizens to vote on proposed laws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individuals, groups, and peoples are subject to the same Darwinian laws of natural selection as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Recommend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Disobedience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that is controlled and protected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 levied by a government directly on income, especially an annual tax on personal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Permits citizens to introduce legislation and requires the legislature to vote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party members could vote for a candidate to run in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informal political group designed to gain and keep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settlement negotiated by an outside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Gaining money or power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crusading journalists who investigated social conditions and political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banning the manufacture, transportation, and sale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becoming larger or more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imposed directly on a person or their property</w:t>
            </w:r>
          </w:p>
        </w:tc>
      </w:tr>
    </w:tbl>
    <w:p>
      <w:pPr>
        <w:pStyle w:val="WordBankLarge"/>
      </w:pPr>
      <w:r>
        <w:t xml:space="preserve">   Muckrakers    </w:t>
      </w:r>
      <w:r>
        <w:t xml:space="preserve">   Direct Primary    </w:t>
      </w:r>
      <w:r>
        <w:t xml:space="preserve">   Initiative     </w:t>
      </w:r>
      <w:r>
        <w:t xml:space="preserve">   Referendum     </w:t>
      </w:r>
      <w:r>
        <w:t xml:space="preserve">   Recall    </w:t>
      </w:r>
      <w:r>
        <w:t xml:space="preserve">   Suffrage    </w:t>
      </w:r>
      <w:r>
        <w:t xml:space="preserve">   Lobbying    </w:t>
      </w:r>
      <w:r>
        <w:t xml:space="preserve">   Advocated     </w:t>
      </w:r>
      <w:r>
        <w:t xml:space="preserve">   Prohibition    </w:t>
      </w:r>
      <w:r>
        <w:t xml:space="preserve">   Social Darwinism     </w:t>
      </w:r>
      <w:r>
        <w:t xml:space="preserve">   Arbitration    </w:t>
      </w:r>
      <w:r>
        <w:t xml:space="preserve">   Insubordination    </w:t>
      </w:r>
      <w:r>
        <w:t xml:space="preserve">   Direct tax    </w:t>
      </w:r>
      <w:r>
        <w:t xml:space="preserve">   Indirect tax    </w:t>
      </w:r>
      <w:r>
        <w:t xml:space="preserve">   Income tax    </w:t>
      </w:r>
      <w:r>
        <w:t xml:space="preserve">   Imperialism    </w:t>
      </w:r>
      <w:r>
        <w:t xml:space="preserve">   Protectorates    </w:t>
      </w:r>
      <w:r>
        <w:t xml:space="preserve">   Expansion    </w:t>
      </w:r>
      <w:r>
        <w:t xml:space="preserve">   Political Machine    </w:t>
      </w:r>
      <w:r>
        <w:t xml:space="preserve">   Graft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 Crossword</dc:title>
  <dcterms:created xsi:type="dcterms:W3CDTF">2021-10-11T00:05:23Z</dcterms:created>
  <dcterms:modified xsi:type="dcterms:W3CDTF">2021-10-11T00:05:23Z</dcterms:modified>
</cp:coreProperties>
</file>