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Word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uses "less than and "equal to"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points is the length of a straight line that connects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coordinates with brackets 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formula can we use to find the nth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any positive constant is raised and it comes out even what type of graph will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input have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the form measurement and not changing its size or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that divides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formula always uses the preceding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lines cross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all of the values that go into a function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output numbers in a table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the distribution look like when the mean is less that the median?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number in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Mirror of images , letters, numbers or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that appears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highest and lowest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Variable that has no fixed value </w:t>
            </w:r>
          </w:p>
        </w:tc>
      </w:tr>
    </w:tbl>
    <w:p>
      <w:pPr>
        <w:pStyle w:val="WordBankMedium"/>
      </w:pPr>
      <w:r>
        <w:t xml:space="preserve">   Domain     </w:t>
      </w:r>
      <w:r>
        <w:t xml:space="preserve">   Range     </w:t>
      </w:r>
      <w:r>
        <w:t xml:space="preserve">   interval notation     </w:t>
      </w:r>
      <w:r>
        <w:t xml:space="preserve">   Function    </w:t>
      </w:r>
      <w:r>
        <w:t xml:space="preserve">   Reflection    </w:t>
      </w:r>
      <w:r>
        <w:t xml:space="preserve">   Constant     </w:t>
      </w:r>
      <w:r>
        <w:t xml:space="preserve">   maximum    </w:t>
      </w:r>
      <w:r>
        <w:t xml:space="preserve">   Conversion     </w:t>
      </w:r>
      <w:r>
        <w:t xml:space="preserve">   inequality     </w:t>
      </w:r>
      <w:r>
        <w:t xml:space="preserve">   Recursive Formula    </w:t>
      </w:r>
      <w:r>
        <w:t xml:space="preserve">   Mode    </w:t>
      </w:r>
      <w:r>
        <w:t xml:space="preserve">   Median    </w:t>
      </w:r>
      <w:r>
        <w:t xml:space="preserve">   Distance    </w:t>
      </w:r>
      <w:r>
        <w:t xml:space="preserve">   Midpoint    </w:t>
      </w:r>
      <w:r>
        <w:t xml:space="preserve">   Skewed Left    </w:t>
      </w:r>
      <w:r>
        <w:t xml:space="preserve">   Range    </w:t>
      </w:r>
      <w:r>
        <w:t xml:space="preserve">   Explicit Formula    </w:t>
      </w:r>
      <w:r>
        <w:t xml:space="preserve">   y-intercept    </w:t>
      </w:r>
      <w:r>
        <w:t xml:space="preserve">   Exponential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Tic Tac Toe</dc:title>
  <dcterms:created xsi:type="dcterms:W3CDTF">2021-10-11T00:05:11Z</dcterms:created>
  <dcterms:modified xsi:type="dcterms:W3CDTF">2021-10-11T00:05:11Z</dcterms:modified>
</cp:coreProperties>
</file>