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Words From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cheerful and lighthearted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 foolishly or at tedious length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mechanical or habitual repetition of something to be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involving or showing violence and bloodshed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container, typically cylindrical and made of glass, used especially for holding liquid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 slowly and with heavy steps, typically because of exhaustion or harsh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 to give up or do without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open rebellion against the proper authorities, especially by soldiers or sailors against their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liquid with healing, magical, or poisonous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in a condition for letting out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split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to moralizing in a pompous or affected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threatening harm; 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prepared and sold medicines and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referred to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 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punish with a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humorously indecent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natural or artificial channel through which something (such as a fluid) is conveyed</w:t>
            </w:r>
          </w:p>
        </w:tc>
      </w:tr>
    </w:tbl>
    <w:p>
      <w:pPr>
        <w:pStyle w:val="WordBankMedium"/>
      </w:pPr>
      <w:r>
        <w:t xml:space="preserve">   Ladybird    </w:t>
      </w:r>
      <w:r>
        <w:t xml:space="preserve">   Trudge    </w:t>
      </w:r>
      <w:r>
        <w:t xml:space="preserve">   Doff    </w:t>
      </w:r>
      <w:r>
        <w:t xml:space="preserve">   Drivel    </w:t>
      </w:r>
      <w:r>
        <w:t xml:space="preserve">   Vial    </w:t>
      </w:r>
      <w:r>
        <w:t xml:space="preserve">   Potion    </w:t>
      </w:r>
      <w:r>
        <w:t xml:space="preserve">    Sententious    </w:t>
      </w:r>
      <w:r>
        <w:t xml:space="preserve">   Rote    </w:t>
      </w:r>
      <w:r>
        <w:t xml:space="preserve">   Gory    </w:t>
      </w:r>
      <w:r>
        <w:t xml:space="preserve">   Forswear    </w:t>
      </w:r>
      <w:r>
        <w:t xml:space="preserve">   Mutiny    </w:t>
      </w:r>
      <w:r>
        <w:t xml:space="preserve">   Prate    </w:t>
      </w:r>
      <w:r>
        <w:t xml:space="preserve">   Sunder    </w:t>
      </w:r>
      <w:r>
        <w:t xml:space="preserve">   Conduit    </w:t>
      </w:r>
      <w:r>
        <w:t xml:space="preserve">   Bawdy    </w:t>
      </w:r>
      <w:r>
        <w:t xml:space="preserve">   Jocund    </w:t>
      </w:r>
      <w:r>
        <w:t xml:space="preserve">   Abroach    </w:t>
      </w:r>
      <w:r>
        <w:t xml:space="preserve">   Amerce    </w:t>
      </w:r>
      <w:r>
        <w:t xml:space="preserve">   Apothecary    </w:t>
      </w:r>
      <w:r>
        <w:t xml:space="preserve">   Baleful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Words From Romeo And Juliet</dc:title>
  <dcterms:created xsi:type="dcterms:W3CDTF">2021-10-11T00:05:34Z</dcterms:created>
  <dcterms:modified xsi:type="dcterms:W3CDTF">2021-10-11T00:05:34Z</dcterms:modified>
</cp:coreProperties>
</file>