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 mots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publique sur un sujet spécifique allocution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choses que tu devant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manque de naturel, affecté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L’os dans ton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contre le gré de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de reconnaître quelqu'un ou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pratique sportive du saut en parachute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enregistrer dans la mémoire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chose qui sort du commun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 d'identifier une maladie grâce à ses symptômes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spécialiste en psychologie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guider un engin sans pilote à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qui a joue une trompet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est dans la militaire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articulation de chacun des deux bras au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Décant déplacer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autre mot pour 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 amitié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tendance pathologique à ne pouvoir s'arrêter de faire, de toucher, de bouger, courante chez l'enfant et souvent liée à des difficultés de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rendre plus 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mots</dc:title>
  <dcterms:created xsi:type="dcterms:W3CDTF">2021-10-11T00:04:17Z</dcterms:created>
  <dcterms:modified xsi:type="dcterms:W3CDTF">2021-10-11T00:04:17Z</dcterms:modified>
</cp:coreProperties>
</file>