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palabras de Biografia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manera humorística.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refiere al conjunto de derechos y deberes a los cuales el ciudadano o individuo esta sujeto en su relacion en la ciudad en que 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Entidad en la que intervienen el capital y el trabajo como factores de producción de actividades industriales o mercantiles o para la prestación de servicios.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buena fama o buena opinion que se forma una colectividad sobre una persona o una cosa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lugar que toma el texto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[persona] Que tiende a ver y juzgar las cosas en su aspecto más positivo o más favorable.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Sometimiento de un producto o una actividad económica a la explotación organizada del proceso industrial.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Ampolla de cristal en cuyo interior, en el que se ha hecho el vacío, hay un filamento que produce luz por incandescencia al paso de una corriente eléctrica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entrada de una persona o cosa en un grupo, conjunto o institucion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nombrar o llamar a una persona, una cosa o un concepto con un determinado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Establecimiento con las instalaciones y la maquinaria Necesarias para fabrica para hacer un producto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cambiar de lugar a una persona o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transportar una carga de un lugar al otro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Pasar [una cosa que se desarrolla en el tiempo], en especial si se especifica de qué manera.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unir de nuevo que se ha separado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Enunciado o conjunto de enunciados con que se expresa, de forma escrita u oral, un pensamiento, razonamiento, sentimiento o deseo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institucion oficial destinada a la ensenara o a la investigacion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[persona] Que gusta de una cosa o tiene interés por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abandonar voluntariamente una cosa que se posee o algo que se tiene derecho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 carece de nacionalidad legal </w:t>
            </w:r>
          </w:p>
        </w:tc>
      </w:tr>
    </w:tbl>
    <w:p>
      <w:pPr>
        <w:pStyle w:val="WordBankLarge"/>
      </w:pPr>
      <w:r>
        <w:t xml:space="preserve">   Fabrica     </w:t>
      </w:r>
      <w:r>
        <w:t xml:space="preserve">   instituto     </w:t>
      </w:r>
      <w:r>
        <w:t xml:space="preserve">   ambiente     </w:t>
      </w:r>
      <w:r>
        <w:t xml:space="preserve">   Reunir    </w:t>
      </w:r>
      <w:r>
        <w:t xml:space="preserve">   Ingreso     </w:t>
      </w:r>
      <w:r>
        <w:t xml:space="preserve">   Transladar    </w:t>
      </w:r>
      <w:r>
        <w:t xml:space="preserve">   Renunciar    </w:t>
      </w:r>
      <w:r>
        <w:t xml:space="preserve">   ciudadana    </w:t>
      </w:r>
      <w:r>
        <w:t xml:space="preserve">   acarrear     </w:t>
      </w:r>
      <w:r>
        <w:t xml:space="preserve">   Apatrida     </w:t>
      </w:r>
      <w:r>
        <w:t xml:space="preserve">   prestigio     </w:t>
      </w:r>
      <w:r>
        <w:t xml:space="preserve">   denominar     </w:t>
      </w:r>
      <w:r>
        <w:t xml:space="preserve">    humorísticamente    </w:t>
      </w:r>
      <w:r>
        <w:t xml:space="preserve">   bombilla     </w:t>
      </w:r>
      <w:r>
        <w:t xml:space="preserve">   industrialización    </w:t>
      </w:r>
      <w:r>
        <w:t xml:space="preserve">   transcurrir    </w:t>
      </w:r>
      <w:r>
        <w:t xml:space="preserve">   empresas    </w:t>
      </w:r>
      <w:r>
        <w:t xml:space="preserve">   optimista    </w:t>
      </w:r>
      <w:r>
        <w:t xml:space="preserve">   aficionado    </w:t>
      </w:r>
      <w:r>
        <w:t xml:space="preserve">   discurso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palabras de Biografia </dc:title>
  <dcterms:created xsi:type="dcterms:W3CDTF">2021-10-11T00:04:58Z</dcterms:created>
  <dcterms:modified xsi:type="dcterms:W3CDTF">2021-10-11T00:04:58Z</dcterms:modified>
</cp:coreProperties>
</file>