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 point activity option 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question,answer learning method that was used by the ancient Greeks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means logical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word for someone who can predict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worship of many gods or deities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poetry is sung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oath from Ancient Greece still guides doctors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sporting event honored Zeus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word for someone who predicts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battle broke Persia naval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was founded by Alexander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alliance met on the island of Delos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school of philosophy was founded by plato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point activity option A </dc:title>
  <dcterms:created xsi:type="dcterms:W3CDTF">2021-10-11T00:04:05Z</dcterms:created>
  <dcterms:modified xsi:type="dcterms:W3CDTF">2021-10-11T00:04:05Z</dcterms:modified>
</cp:coreProperties>
</file>