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steps to a venipuncture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Review the rest request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Approach ,Identify,and Prepare 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verify Diet Restrictions and latex sensitivity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Wash Hands and put on clean gloves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postion patient apply tourniquet and ask patient to make a fist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select vein ,release tourniquet and ask patient to open fist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 air dry 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prepare equipment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reapply tourniquet ,Uncap and Inspect needle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 patient to remake a fist ,anchor vein, and insert needle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 blood flow, release tourniquet, and ask patient to open fist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Fill, remove, and mix tubes in order of draw or fill syringe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gauze, remove needle,acticvate safety feature, and apply preassure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discard collection unit , syringe needler transfer device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Label tubes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observe special handling instructions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check patients arm and apply bandage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dispose of contaminated materials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thank patient, remove gloves, and sanitize 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transport specimen to the lab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steps to a venipuncture</dc:title>
  <dcterms:created xsi:type="dcterms:W3CDTF">2021-10-11T00:04:53Z</dcterms:created>
  <dcterms:modified xsi:type="dcterms:W3CDTF">2021-10-11T00:04:53Z</dcterms:modified>
</cp:coreProperties>
</file>