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abuelos/abuelas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esposo/esposa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hermano/hermana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hijo/hija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padre/madre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mom/dad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madrastro/padrastro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primo/prima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husband/wife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tiotia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uncle/aunt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grandma/grandpa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brother/sister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make a 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decorate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son/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hacer un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stepfather/stepmother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sacar fotos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take photos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 words</dc:title>
  <dcterms:created xsi:type="dcterms:W3CDTF">2021-12-27T03:35:41Z</dcterms:created>
  <dcterms:modified xsi:type="dcterms:W3CDTF">2021-12-27T03:35:41Z</dcterms:modified>
</cp:coreProperties>
</file>