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resembling the earliest ages in the history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way that relates to intellect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conclusion that can be drawn from something although it is not explicitly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Punishment inflicted on someone as vengeance for a wrong or criminal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Causing intense disgust;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search unsystematicaly and untidily through a mass or receptacle.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Bring to people's attention an unpleasant or embarrassing fact or incident that hadn't been forgotten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being not or no longer needed or useful.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branch of low concerned with the preparation of documents for the transferring of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wall or bank of earth or stone built to prevent a river flooding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situated in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manner that causes annoyance, impatience, or mild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Remove unwanted plants from an area of ground or the plants cultivated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accusation in response to one from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employed to ensure that official regulations are obeyed, especially in public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not being in accordance with accepted standards or rules; lack of authorization by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resembling the earliest ages in the history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Show/guide (someone) somewhere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being not or no longer needed or useful.</w:t>
            </w:r>
          </w:p>
        </w:tc>
      </w:tr>
    </w:tbl>
    <w:p>
      <w:pPr>
        <w:pStyle w:val="WordBankLarge"/>
      </w:pPr>
      <w:r>
        <w:t xml:space="preserve">   revolting    </w:t>
      </w:r>
      <w:r>
        <w:t xml:space="preserve">   weeded    </w:t>
      </w:r>
      <w:r>
        <w:t xml:space="preserve">   ushered    </w:t>
      </w:r>
      <w:r>
        <w:t xml:space="preserve">   rummaging    </w:t>
      </w:r>
      <w:r>
        <w:t xml:space="preserve">   retribution    </w:t>
      </w:r>
      <w:r>
        <w:t xml:space="preserve">   redundancy     </w:t>
      </w:r>
      <w:r>
        <w:t xml:space="preserve">   recrimination    </w:t>
      </w:r>
      <w:r>
        <w:t xml:space="preserve">   primeval    </w:t>
      </w:r>
      <w:r>
        <w:t xml:space="preserve">   constituents    </w:t>
      </w:r>
      <w:r>
        <w:t xml:space="preserve">   conveyancing    </w:t>
      </w:r>
      <w:r>
        <w:t xml:space="preserve">   dredged    </w:t>
      </w:r>
      <w:r>
        <w:t xml:space="preserve">   embarkment    </w:t>
      </w:r>
      <w:r>
        <w:t xml:space="preserve">   illegitimacy    </w:t>
      </w:r>
      <w:r>
        <w:t xml:space="preserve">   implication    </w:t>
      </w:r>
      <w:r>
        <w:t xml:space="preserve">   inspectors    </w:t>
      </w:r>
      <w:r>
        <w:t xml:space="preserve">   intellectual     </w:t>
      </w:r>
      <w:r>
        <w:t xml:space="preserve">   internal    </w:t>
      </w:r>
      <w:r>
        <w:t xml:space="preserve">   irritatingly    </w:t>
      </w:r>
      <w:r>
        <w:t xml:space="preserve">   noncommittal    </w:t>
      </w:r>
      <w:r>
        <w:t xml:space="preserve">   redundancy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vocabulary words</dc:title>
  <dcterms:created xsi:type="dcterms:W3CDTF">2021-10-11T00:05:14Z</dcterms:created>
  <dcterms:modified xsi:type="dcterms:W3CDTF">2021-10-11T00:05:14Z</dcterms:modified>
</cp:coreProperties>
</file>