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word crossword: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I am very brave and not scared of anything so i'm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Nobody can tell where i'm at so i'm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telling people what to do and i'm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explore and be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only care about myself so i'm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talk about the same thing over and over and i'm very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snooping around so i'm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 racing people so i'm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will never stop being active so i'm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take whatever I want so i'm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listen to others and follow my own instincts so i'm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fight anything and i'm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think happy thoughts so i'm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usually work alone so i'm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always get to what I need to so i'm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be very loud so i'm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trip on anything so i'm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running around and being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get things done quick so i'm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would do anything without a CARE so i'm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crossword: Character Traits</dc:title>
  <dcterms:created xsi:type="dcterms:W3CDTF">2021-10-11T00:03:51Z</dcterms:created>
  <dcterms:modified xsi:type="dcterms:W3CDTF">2021-10-11T00:03:51Z</dcterms:modified>
</cp:coreProperties>
</file>