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 word vocab crossword/physics 1st semester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linear speed tangent to a curved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concetration of mass resulting from a gravitational collapse, to the point gravity is so intense not even light can escape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product of force acting on an object and the time in which it acts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 an object exerts on a supporting surface which is often but not always due to the force of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object that moves through air or space under the influence of gravity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product of a force acting on an object and the time during which it acts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property of a system that enables it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projectile or small celestial body that orbits a larger celestial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vector sum of forces that act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property of things to resist change in motion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device suck as a lever or pulley that increases or decreases a force or simply changes the direction of that force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quantity with both magnitude and direction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curved path followed by a projectile under the influence of gravity only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scale is balanced at five pounds the scale is at....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force directed toward a fixed point usually the cause of circular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of motion ,quantified by the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fast something moves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push or pull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product of the mass of an object and its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product of the force and the distance moved by the force </w:t>
            </w:r>
          </w:p>
        </w:tc>
      </w:tr>
    </w:tbl>
    <w:p>
      <w:pPr>
        <w:pStyle w:val="WordBankLarge"/>
      </w:pPr>
      <w:r>
        <w:t xml:space="preserve">   equilibrium    </w:t>
      </w:r>
      <w:r>
        <w:t xml:space="preserve">   inertia    </w:t>
      </w:r>
      <w:r>
        <w:t xml:space="preserve">   force     </w:t>
      </w:r>
      <w:r>
        <w:t xml:space="preserve">   Net force    </w:t>
      </w:r>
      <w:r>
        <w:t xml:space="preserve">   speed     </w:t>
      </w:r>
      <w:r>
        <w:t xml:space="preserve">   Vector quantity    </w:t>
      </w:r>
      <w:r>
        <w:t xml:space="preserve">   Momentum    </w:t>
      </w:r>
      <w:r>
        <w:t xml:space="preserve">   Impulse    </w:t>
      </w:r>
      <w:r>
        <w:t xml:space="preserve">   Power    </w:t>
      </w:r>
      <w:r>
        <w:t xml:space="preserve">   energy    </w:t>
      </w:r>
      <w:r>
        <w:t xml:space="preserve">   kinetic energy    </w:t>
      </w:r>
      <w:r>
        <w:t xml:space="preserve">   Machine     </w:t>
      </w:r>
      <w:r>
        <w:t xml:space="preserve">   Tangential speed    </w:t>
      </w:r>
      <w:r>
        <w:t xml:space="preserve">   centripetal force    </w:t>
      </w:r>
      <w:r>
        <w:t xml:space="preserve">   Weight    </w:t>
      </w:r>
      <w:r>
        <w:t xml:space="preserve">   Black hole     </w:t>
      </w:r>
      <w:r>
        <w:t xml:space="preserve">   Projectile     </w:t>
      </w:r>
      <w:r>
        <w:t xml:space="preserve">   Parabola     </w:t>
      </w:r>
      <w:r>
        <w:t xml:space="preserve">   Satellite     </w:t>
      </w:r>
      <w:r>
        <w:t xml:space="preserve">   Impulse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word vocab crossword/physics 1st semester </dc:title>
  <dcterms:created xsi:type="dcterms:W3CDTF">2021-10-11T00:04:48Z</dcterms:created>
  <dcterms:modified xsi:type="dcterms:W3CDTF">2021-10-11T00:04:48Z</dcterms:modified>
</cp:coreProperties>
</file>