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capable of or being of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applying or capable of being applied.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list of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usually small &amp; relatively inexpensive article given.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general agreement or concord.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violent revenge.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magnify beyond the limits of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resistible.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absolutely necessary.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place equipped to conduct scientific experiments.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extending in the same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passing judgement as to the merits of anything.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being convenient.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fatal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inner sense of what is right or wrong in one's conduct or motives.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or a group of persons elected or appointed to preform some service or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possessing or characterized by courage.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impossible to forget.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as a substitute or reverse in case of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affected with a depressing feeling of being alone.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words</dc:title>
  <dcterms:created xsi:type="dcterms:W3CDTF">2021-10-11T00:03:42Z</dcterms:created>
  <dcterms:modified xsi:type="dcterms:W3CDTF">2021-10-11T00:03:42Z</dcterms:modified>
</cp:coreProperties>
</file>