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20 words from skit all in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procrastinating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melted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remote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untangle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supposed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chicken wing dip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bulbs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kickoff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crockpot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decorate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parade</w:t>
            </w:r>
          </w:p>
        </w:tc>
      </w:tr>
    </w:tbl>
    <w:p>
      <w:pPr>
        <w:pStyle w:val="WordBankMedium"/>
      </w:pPr>
      <w:r>
        <w:t xml:space="preserve">   desfile    </w:t>
      </w:r>
      <w:r>
        <w:t xml:space="preserve">   amable    </w:t>
      </w:r>
      <w:r>
        <w:t xml:space="preserve">   para decorar    </w:t>
      </w:r>
      <w:r>
        <w:t xml:space="preserve">   tema    </w:t>
      </w:r>
      <w:r>
        <w:t xml:space="preserve">   dip de pollo    </w:t>
      </w:r>
      <w:r>
        <w:t xml:space="preserve">   olla de barro    </w:t>
      </w:r>
      <w:r>
        <w:t xml:space="preserve">   perfecta     </w:t>
      </w:r>
      <w:r>
        <w:t xml:space="preserve">    patada inicial    </w:t>
      </w:r>
      <w:r>
        <w:t xml:space="preserve">   plan    </w:t>
      </w:r>
      <w:r>
        <w:t xml:space="preserve">   senor    </w:t>
      </w:r>
      <w:r>
        <w:t xml:space="preserve">   problema    </w:t>
      </w:r>
      <w:r>
        <w:t xml:space="preserve">    desenredar    </w:t>
      </w:r>
      <w:r>
        <w:t xml:space="preserve">    guirnalda    </w:t>
      </w:r>
      <w:r>
        <w:t xml:space="preserve">   bombillas     </w:t>
      </w:r>
      <w:r>
        <w:t xml:space="preserve">   remoto    </w:t>
      </w:r>
      <w:r>
        <w:t xml:space="preserve">   desaparecida    </w:t>
      </w:r>
      <w:r>
        <w:t xml:space="preserve">   verificar    </w:t>
      </w:r>
      <w:r>
        <w:t xml:space="preserve">    supuesto    </w:t>
      </w:r>
      <w:r>
        <w:t xml:space="preserve">   derretida    </w:t>
      </w:r>
      <w:r>
        <w:t xml:space="preserve">   postergando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words from skit all in Spanish</dc:title>
  <dcterms:created xsi:type="dcterms:W3CDTF">2021-10-11T00:04:47Z</dcterms:created>
  <dcterms:modified xsi:type="dcterms:W3CDTF">2021-10-11T00:04:47Z</dcterms:modified>
</cp:coreProperties>
</file>