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20for20 Jazz Scramble</w:t>
      </w:r>
    </w:p>
    <w:p>
      <w:pPr>
        <w:pStyle w:val="Questions"/>
      </w:pPr>
      <w:r>
        <w:t xml:space="preserve">1. XIB RCEIKEBEEBD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JKAC ERGDNEAAT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HTE TTCNOO UBCL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HTE XOF TRTO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GNKI LVRIOE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TOENR BTNOREOM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EKOH SRDEORC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BESSEI IMHTS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DKUE LGENNLITO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SOILU TGOARMNSR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AELL IAELFZTGRD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COLCREII KTSCI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20for20 Jazz Scramble</dc:title>
  <dcterms:created xsi:type="dcterms:W3CDTF">2021-10-11T00:07:57Z</dcterms:created>
  <dcterms:modified xsi:type="dcterms:W3CDTF">2021-10-11T00:07:57Z</dcterms:modified>
</cp:coreProperties>
</file>