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20-minute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 catches the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Lorry, Yellow Lorry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Africa's national flower (pl), South Africa's national cricket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RAM's HQ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running of a home or to family relations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 _____-to-______ Couriers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Contraband, Limited in extent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to which someone or something is going or being sent, Film: Final ___________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 global, worldwide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the trail or movements of (someone or something)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20-minute Crossword</dc:title>
  <dcterms:created xsi:type="dcterms:W3CDTF">2021-10-11T00:04:59Z</dcterms:created>
  <dcterms:modified xsi:type="dcterms:W3CDTF">2021-10-11T00:04:59Z</dcterms:modified>
</cp:coreProperties>
</file>