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20q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in unicon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type of ritual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Purging of emotions or relieving of emotional tensions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3rd type of ritual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in honor of Dionysus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stage where the chorus performed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3rd type of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Practices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entrance and exit to the theater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theater and myth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Earliest surviving stone theater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1st type of ritual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About the murder of Osiris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4th type of ritual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chorus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2nd type of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to establish theatre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type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audience sits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Building used as a dressing room </w:t>
            </w:r>
          </w:p>
        </w:tc>
      </w:tr>
    </w:tbl>
    <w:p>
      <w:pPr>
        <w:pStyle w:val="WordBankLarge"/>
      </w:pPr>
      <w:r>
        <w:t xml:space="preserve">   Egyptians     </w:t>
      </w:r>
      <w:r>
        <w:t xml:space="preserve">   Dionysus    </w:t>
      </w:r>
      <w:r>
        <w:t xml:space="preserve">   Coryphaous    </w:t>
      </w:r>
      <w:r>
        <w:t xml:space="preserve">   Chorus     </w:t>
      </w:r>
      <w:r>
        <w:t xml:space="preserve">   Dithyrombes    </w:t>
      </w:r>
      <w:r>
        <w:t xml:space="preserve">   Orchestra     </w:t>
      </w:r>
      <w:r>
        <w:t xml:space="preserve">   Theatron    </w:t>
      </w:r>
      <w:r>
        <w:t xml:space="preserve">   Skene     </w:t>
      </w:r>
      <w:r>
        <w:t xml:space="preserve">   Parados     </w:t>
      </w:r>
      <w:r>
        <w:t xml:space="preserve">   Catharis     </w:t>
      </w:r>
      <w:r>
        <w:t xml:space="preserve">   Tragedy     </w:t>
      </w:r>
      <w:r>
        <w:t xml:space="preserve">   Comedy     </w:t>
      </w:r>
      <w:r>
        <w:t xml:space="preserve">   Satyr    </w:t>
      </w:r>
      <w:r>
        <w:t xml:space="preserve">   Osirian mysteries     </w:t>
      </w:r>
      <w:r>
        <w:t xml:space="preserve">   Ritual     </w:t>
      </w:r>
      <w:r>
        <w:t xml:space="preserve">   Initiation     </w:t>
      </w:r>
      <w:r>
        <w:t xml:space="preserve">   War     </w:t>
      </w:r>
      <w:r>
        <w:t xml:space="preserve">   Story     </w:t>
      </w:r>
      <w:r>
        <w:t xml:space="preserve">   Religious     </w:t>
      </w:r>
      <w:r>
        <w:t xml:space="preserve">   Epidaurus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20q crossword puzzle</dc:title>
  <dcterms:created xsi:type="dcterms:W3CDTF">2021-10-11T00:07:18Z</dcterms:created>
  <dcterms:modified xsi:type="dcterms:W3CDTF">2021-10-11T00:07:18Z</dcterms:modified>
</cp:coreProperties>
</file>