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baseball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Development from Black peoples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Station KDKA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Mickeymouse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found car company owner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Fashinable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underground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popular jazz soloist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fist skyscrapers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Leading actreeses in films were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form of dance which women danced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20s</dc:title>
  <dcterms:created xsi:type="dcterms:W3CDTF">2021-10-11T00:07:20Z</dcterms:created>
  <dcterms:modified xsi:type="dcterms:W3CDTF">2021-10-11T00:07:20Z</dcterms:modified>
</cp:coreProperties>
</file>