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20's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women's footwear became more popular?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men started trend of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trend setter for the new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women wore ____  of dresses before the 20's?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were women given during the 20's?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men, women, and children do many times throughout the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women wear more with their shorter dresses?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Children's outfits changed to make it easier for them to 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hair style became popular for women?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style was popular before the fashion change?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Fashion </dc:title>
  <dcterms:created xsi:type="dcterms:W3CDTF">2021-10-11T00:05:17Z</dcterms:created>
  <dcterms:modified xsi:type="dcterms:W3CDTF">2021-10-11T00:05:17Z</dcterms:modified>
</cp:coreProperties>
</file>