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20's Popular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that makes bubbles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Ceremony for movies and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bear friend of tigger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breakfast of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Baking ingenuity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Brand of chocolate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Maker of pastry 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sultan of swat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Brand of peanut butter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the nation with news and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E equals mC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Mascot says "Oh Yeah"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era of illegal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Liquid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Disney's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Device to find liars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grape jelly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Prohibition gangster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Famous highway route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Magazine title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20's Popular Culture</dc:title>
  <dcterms:created xsi:type="dcterms:W3CDTF">2021-10-11T00:04:24Z</dcterms:created>
  <dcterms:modified xsi:type="dcterms:W3CDTF">2021-10-11T00:04:24Z</dcterms:modified>
</cp:coreProperties>
</file>