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20s and 30s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1930s  drought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20s 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in mafia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Teapot ___ scandal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Warren G.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bambino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 grows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Little ___ Annie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Charlie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Spirit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Dance of the 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Outlawing of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Silent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Shirley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Sold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Music of the 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great 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Ellington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mafia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 gatsby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Restricting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Robin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Billy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Modern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Hoover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Wall Street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 renaissance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Office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 to collect war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 Lindbergh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___ scare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Stalin comes to power in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Creator of mass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 Armstrong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Americans go to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three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System of roads to drive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Sport of America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20s and 30s</dc:title>
  <dcterms:created xsi:type="dcterms:W3CDTF">2021-10-11T00:06:43Z</dcterms:created>
  <dcterms:modified xsi:type="dcterms:W3CDTF">2021-10-11T00:06:43Z</dcterms:modified>
</cp:coreProperties>
</file>