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20's and 30's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UNIA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Writers in the 20's that believed the world lacked moral values and often fled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Dividing the tasks of making things, making production faster and cheaper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 genre that originated in New Orleans, known for improvisations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Deposit Insurance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Share the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Illegal distribution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alcohol was sold and consumed illegaly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of the United States during Depression and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Shanty-towns where those who had lost everything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Severe economic slump following the collapse of the stock 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modern woman of the 1920's- short hair, short skirts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public terrified of Communists and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of African-American growth in art, literature,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Birth of a Nation gave this religious group a boom in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Tennessee trial where teacher is charged with teaching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affordable car built by Henry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notorious mob king in Chicago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20's and 30's</dc:title>
  <dcterms:created xsi:type="dcterms:W3CDTF">2021-10-11T00:04:12Z</dcterms:created>
  <dcterms:modified xsi:type="dcterms:W3CDTF">2021-10-11T00:04:12Z</dcterms:modified>
</cp:coreProperties>
</file>