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20's and 30's Vocab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helpful figures in the US Great Depression.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President who didn't help his people in the late 20's.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programs for the US during the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smuggler of illegal alcohol to ports 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violent white supremacists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 for an illegal bar 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 of Alcoholic Beverages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Sating someone to prevent catastrophe.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used for smugglers of alcohol in certain clothing items 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who dressed in radical fashion (Singular)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20's and 30's Vocab CrossWord 1</dc:title>
  <dcterms:created xsi:type="dcterms:W3CDTF">2021-10-11T00:05:08Z</dcterms:created>
  <dcterms:modified xsi:type="dcterms:W3CDTF">2021-10-11T00:05:08Z</dcterms:modified>
</cp:coreProperties>
</file>