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20's and 30's Vocab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the crippled world economies.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Abandoning alcohol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amendment that ended prohibition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 Economic ____ in the 20's."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Settlements for the Homeless (Singular)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Nazi 'Living Space'.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AAA and CCC were part of the ____ laws.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Spoke about "Peace in our time."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for gaining lost or forbidden war machines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"An economic ____ in the 30's."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20's and 30's Vocab Crossword 2</dc:title>
  <dcterms:created xsi:type="dcterms:W3CDTF">2021-10-11T00:05:10Z</dcterms:created>
  <dcterms:modified xsi:type="dcterms:W3CDTF">2021-10-11T00:05:10Z</dcterms:modified>
</cp:coreProperties>
</file>