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banning the sale and consumption of “intoxicating liquors”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the first movie with a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revolutionized the field of applied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reportedly had 1,000 gunmen and half of Chicago’s police force on his payroll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Mein Kampf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women to swim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a substance which killed a number of disease-causing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that became wildly popular in the Roaring Twenties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violated the law by teaching evolution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animated short film by Walt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the first flight of a liquid-fueled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a process for frozen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commercial radio station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important consumer product of the 1920s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Invented the first working mechanical tv system and color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five gold medals in Summer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published the Great Gatsby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familiar symbol of the “Roaring Twenties”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Negro National League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painted "Three Musicians"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feature-length motion picture with a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won the 1923 World Series, the first title for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the first Commissioner of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rose to fame with the first solo nonstop transatlantic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became the first mass broadcasting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</dc:title>
  <dcterms:created xsi:type="dcterms:W3CDTF">2021-10-11T00:04:33Z</dcterms:created>
  <dcterms:modified xsi:type="dcterms:W3CDTF">2021-10-11T00:04:33Z</dcterms:modified>
</cp:coreProperties>
</file>