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 Berners-Lee Invention (5/4/3)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1999 best actor oscar winner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Chicago mobster (2/6)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 to the Moon (5/4)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government of Soviet Russia from 1917 to 1924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 Nation 1970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all time greatest album (sales)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1980's logic puzzle (6/4)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1920's dance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assassination of Archduke Franz Ferdinand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Century </dc:title>
  <dcterms:created xsi:type="dcterms:W3CDTF">2021-10-11T00:07:48Z</dcterms:created>
  <dcterms:modified xsi:type="dcterms:W3CDTF">2021-10-11T00:07:48Z</dcterms:modified>
</cp:coreProperties>
</file>