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20th Century Classical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Duet    </w:t>
      </w:r>
      <w:r>
        <w:t xml:space="preserve">   Stravinsky    </w:t>
      </w:r>
      <w:r>
        <w:t xml:space="preserve">   Gershwin    </w:t>
      </w:r>
      <w:r>
        <w:t xml:space="preserve">   Oboe    </w:t>
      </w:r>
      <w:r>
        <w:t xml:space="preserve">   Drums    </w:t>
      </w:r>
      <w:r>
        <w:t xml:space="preserve">   Saxophone    </w:t>
      </w:r>
      <w:r>
        <w:t xml:space="preserve">   Cello    </w:t>
      </w:r>
      <w:r>
        <w:t xml:space="preserve">   Violin    </w:t>
      </w:r>
      <w:r>
        <w:t xml:space="preserve">   Quartet    </w:t>
      </w:r>
      <w:r>
        <w:t xml:space="preserve">   Symphony    </w:t>
      </w:r>
      <w:r>
        <w:t xml:space="preserve">   Bernstein    </w:t>
      </w:r>
      <w:r>
        <w:t xml:space="preserve">   Copland    </w:t>
      </w:r>
      <w:r>
        <w:t xml:space="preserve">   Classical    </w:t>
      </w:r>
      <w:r>
        <w:t xml:space="preserve">   Trio    </w:t>
      </w:r>
      <w:r>
        <w:t xml:space="preserve">   Orchestra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Century Classical Music</dc:title>
  <dcterms:created xsi:type="dcterms:W3CDTF">2021-10-11T00:07:25Z</dcterms:created>
  <dcterms:modified xsi:type="dcterms:W3CDTF">2021-10-11T00:07:25Z</dcterms:modified>
</cp:coreProperties>
</file>