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20th Century Composers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Black,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Black,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Musicals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Movie Sound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Early Rock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David's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Jewish American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Greatest Band of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Male,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White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Rock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Pink Panther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English, White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Country, Female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20th Century Composers</dc:title>
  <dcterms:created xsi:type="dcterms:W3CDTF">2021-10-11T00:06:50Z</dcterms:created>
  <dcterms:modified xsi:type="dcterms:W3CDTF">2021-10-11T00:06:50Z</dcterms:modified>
</cp:coreProperties>
</file>