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20th Century Home Crossword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home tile roofs are often hidden by parapets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Geodesic Domes are considered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Has horizontal lines and a pitched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home has double-hung sashes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Tudor Style home was built out of_____, brick, and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Another form of the Prairie Style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low-pitched roof and gables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the Modernism or Functionalism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home was invented by R. Buck-minister Fuller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Frank Lloyd Wright was the creator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has a board siding hanging horizontally, vertically, or diagonally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Influenced by the Prairie Style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architect of the International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home has steep pitched gables at the front and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Roof supported by columns or pedestals extending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used as a vacation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International Style emphasized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Distinguishes the Craftsman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home has elaborate moldings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Shed Style usually has a ______ back entrance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Century Home Crossword Worksheet</dc:title>
  <dcterms:created xsi:type="dcterms:W3CDTF">2021-10-11T00:06:45Z</dcterms:created>
  <dcterms:modified xsi:type="dcterms:W3CDTF">2021-10-11T00:06:45Z</dcterms:modified>
</cp:coreProperties>
</file>