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20-word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Shipments    </w:t>
      </w:r>
      <w:r>
        <w:t xml:space="preserve">   Cargo    </w:t>
      </w:r>
      <w:r>
        <w:t xml:space="preserve">   Distribution    </w:t>
      </w:r>
      <w:r>
        <w:t xml:space="preserve">   Reliability    </w:t>
      </w:r>
      <w:r>
        <w:t xml:space="preserve">   Traceability    </w:t>
      </w:r>
      <w:r>
        <w:t xml:space="preserve">   Software    </w:t>
      </w:r>
      <w:r>
        <w:t xml:space="preserve">   Innovative    </w:t>
      </w:r>
      <w:r>
        <w:t xml:space="preserve">   Warehousing    </w:t>
      </w:r>
      <w:r>
        <w:t xml:space="preserve">   Freight    </w:t>
      </w:r>
      <w:r>
        <w:t xml:space="preserve">   Collection    </w:t>
      </w:r>
      <w:r>
        <w:t xml:space="preserve">   Hubs    </w:t>
      </w:r>
      <w:r>
        <w:t xml:space="preserve">   Vehicles    </w:t>
      </w:r>
      <w:r>
        <w:t xml:space="preserve">   Service    </w:t>
      </w:r>
      <w:r>
        <w:t xml:space="preserve">   Commodity    </w:t>
      </w:r>
      <w:r>
        <w:t xml:space="preserve">   Track Record    </w:t>
      </w:r>
      <w:r>
        <w:t xml:space="preserve">   Infrastructure    </w:t>
      </w:r>
      <w:r>
        <w:t xml:space="preserve">   Parcel    </w:t>
      </w:r>
      <w:r>
        <w:t xml:space="preserve">   Express    </w:t>
      </w:r>
      <w:r>
        <w:t xml:space="preserve">   Couriers    </w:t>
      </w:r>
      <w:r>
        <w:t xml:space="preserve">   Delivery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20-word Word Search</dc:title>
  <dcterms:created xsi:type="dcterms:W3CDTF">2021-10-11T00:04:56Z</dcterms:created>
  <dcterms:modified xsi:type="dcterms:W3CDTF">2021-10-11T00:04:56Z</dcterms:modified>
</cp:coreProperties>
</file>