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211 Programs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Suicide Prevention    </w:t>
      </w:r>
      <w:r>
        <w:t xml:space="preserve">   Disaster Response    </w:t>
      </w:r>
      <w:r>
        <w:t xml:space="preserve">   Lifeline    </w:t>
      </w:r>
      <w:r>
        <w:t xml:space="preserve">   DDH    </w:t>
      </w:r>
      <w:r>
        <w:t xml:space="preserve">   Veteran Hotline    </w:t>
      </w:r>
      <w:r>
        <w:t xml:space="preserve">   Developmental Screening    </w:t>
      </w:r>
      <w:r>
        <w:t xml:space="preserve">   Telephone Assurance    </w:t>
      </w:r>
      <w:r>
        <w:t xml:space="preserve">   Special Needs    </w:t>
      </w:r>
      <w:r>
        <w:t xml:space="preserve">   MyFLVET    </w:t>
      </w:r>
      <w:r>
        <w:t xml:space="preserve">   ECO    </w:t>
      </w:r>
      <w:r>
        <w:t xml:space="preserve">   Help Me Grow    </w:t>
      </w:r>
      <w:r>
        <w:t xml:space="preserve">   Sunshine    </w:t>
      </w:r>
      <w:r>
        <w:t xml:space="preserve">   Rebel Recovery    </w:t>
      </w:r>
      <w:r>
        <w:t xml:space="preserve">   Sacc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 Programs Quiz</dc:title>
  <dcterms:created xsi:type="dcterms:W3CDTF">2021-10-11T00:07:34Z</dcterms:created>
  <dcterms:modified xsi:type="dcterms:W3CDTF">2021-10-11T00:07:34Z</dcterms:modified>
</cp:coreProperties>
</file>